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18:00-00:00 Laila Kinnunen 85 vuotta -juhlakonsertti – Milana Misic &amp; Tapiola Big Band</w:t>
      </w:r>
    </w:p>
    <w:p>
      <w:r>
        <w:t>Iskelmälaulaja Laila Kinnunen (8.11.1939 – 26.10.2000) täyttäisi tänä vuonna juhlavat 85 vuotta. Yksi 1950- ja 60-luvun valovoimaisimmista naislaulajista ansaitsee juhlakonserttinsa.</w:t>
      </w:r>
    </w:p>
    <w:p>
      <w:r>
        <w:t>38,90 €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