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2.11.2024 lauantai</w:t>
      </w:r>
    </w:p>
    <w:p>
      <w:pPr>
        <w:pStyle w:val="Heading1"/>
      </w:pPr>
      <w:r>
        <w:t>2.11.2024-3.11.2024</w:t>
      </w:r>
    </w:p>
    <w:p>
      <w:pPr>
        <w:pStyle w:val="Heading2"/>
      </w:pPr>
      <w:r>
        <w:t>19:00-00:00 Love &amp; Peace</w:t>
      </w:r>
    </w:p>
    <w:p>
      <w:r>
        <w:t>Klassisen musiikin taitureiden viihdekonsertti</w:t>
      </w:r>
    </w:p>
    <w:p>
      <w:r>
        <w:t>20-43 €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