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15.2.2025 lauantai</w:t>
      </w:r>
    </w:p>
    <w:p>
      <w:pPr>
        <w:pStyle w:val="Heading1"/>
      </w:pPr>
      <w:r>
        <w:t>15.2.2025-16.2.2025</w:t>
      </w:r>
    </w:p>
    <w:p>
      <w:pPr>
        <w:pStyle w:val="Heading2"/>
      </w:pPr>
      <w:r>
        <w:t>19:00-00:00 PIAF! - The Show – Loppuunmyyty! / Sold out!</w:t>
      </w:r>
    </w:p>
    <w:p>
      <w:r>
        <w:t>Piaf! The Show on vuosikymmenen menestynein ranskalaisshow, joka kertoo Pariisin varpusen uskomattoman elämäntarinan hänen unohtumattomien laulujensa kautta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