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9.11.2024 lauantai</w:t>
      </w:r>
    </w:p>
    <w:p>
      <w:pPr>
        <w:pStyle w:val="Heading1"/>
      </w:pPr>
      <w:r>
        <w:t>9.11.2024-10.11.2024</w:t>
      </w:r>
    </w:p>
    <w:p>
      <w:pPr>
        <w:pStyle w:val="Heading2"/>
      </w:pPr>
      <w:r>
        <w:t>15:00-00:00 Liikkeellä marraskuussa – Tiziano Cruz: Soliloquio (I woke up and hit my head against the wall)</w:t>
      </w:r>
    </w:p>
    <w:p>
      <w:r>
        <w:t>Esityksen ensimmäinen osa alkaa Kallion kirjaston edestä, josta kävelemme yhdessä seuraten paraatia noin 30 minuutin ajan teatterille.</w:t>
      </w:r>
    </w:p>
    <w:p>
      <w:r>
        <w:t>17,80 € / 33,90 €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