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19.11.2024 tiistai</w:t>
      </w:r>
    </w:p>
    <w:p>
      <w:pPr>
        <w:pStyle w:val="Heading1"/>
      </w:pPr>
      <w:r>
        <w:t>19.11.2024-20.11.2024</w:t>
      </w:r>
    </w:p>
    <w:p>
      <w:pPr>
        <w:pStyle w:val="Heading2"/>
      </w:pPr>
      <w:r>
        <w:t>19:00-00:00 Lachy Doley (AUS) – "koskettimien Jimi Hendrix!"</w:t>
      </w:r>
    </w:p>
    <w:p>
      <w:r>
        <w:t>Lachy Doley on maailmankuulu kosketinsoittaja ja laulaja, joka on ansainnut maineen yhtenä sukupolvensa dynaamisimmista ja sielukkaimmista muusikoista.</w:t>
      </w:r>
    </w:p>
    <w:p>
      <w:r>
        <w:t>28,90-38,90 €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