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17:00-00:00 LOPPUUNMYYTY! Benny Törnroos &amp; Muumipeikon tähtihetki</w:t>
      </w:r>
    </w:p>
    <w:p>
      <w:r>
        <w:t>Illan toiseen konserttiin klo 19 löytyy vielä lippuja ainakin viikkoa ennen!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