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28.2.2025 perjantai</w:t>
      </w:r>
    </w:p>
    <w:p>
      <w:pPr>
        <w:pStyle w:val="Heading1"/>
      </w:pPr>
      <w:r>
        <w:t>28.2.2025-1.3.2025</w:t>
      </w:r>
    </w:p>
    <w:p>
      <w:pPr>
        <w:pStyle w:val="Heading2"/>
      </w:pPr>
      <w:r>
        <w:t>19:00-00:00 Mario Biondi &amp; the Band – KONSERTTI ON PERUTTU!</w:t>
      </w:r>
    </w:p>
    <w:p>
      <w:r>
        <w:t>Pe 28.2.2025 Mario Biondi &amp; the Band -konsertti peruuntuu huonon ennakkolipunmyyniin takia.Jo maksetuista lipuista tulee hakea rahanpalautusta keskiviikkoon 5.3.2025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Ostetuista lipuista hyvitetään lipunhinta (ei palvelu- tai toimitusmaksuja). Tapahtumajärjestäjä General Bass sekä Savoy-teatteri ja Lippupiste pahoittelevat muutoksesta aiheutuvaa vaivaa!***Italialainen laulaja Mario Biondi esiintyy ensimmäistä kertaa Suomessa.Mario Biondin erehtymättömän syvä ääni on lämmin ja sensuelli, mutta silti selkeä ja itsevarma.Soulmusiikin ystävänä hän aloitti vuonna 1988 tukemaan kansainvälisesti arvostettuja artisteja, mukaan lukien legendaarisen Ray Charlesin kaliiperia. Mutta käännekohta tuli hänen singlensä ”This Is What You Are” julkaisun myötä, josta tuli maailmanlaajuinen klubi- ja radio hitti.Mario Biondi julkaisi debyyttialbuminsa Handful of Soul (2006), joka äänitettiin High Five -kvintetin kanssa. Alle kolmessa kuukaudessa se nousi platinaksi. Marraskuussa 2007 Mario julkaisi Duke Orchestran kanssa kaksoisalbumin nimeltä I Love You More, joka nauhoitettiin kokonaan Smeraldo-teatterissa Milanossa.Vuonna 2008 Mario Biondi teki yhteistyötä taiteilijoiden, kuten Burt Bacharachin, Chaka Khanin, Michael Boltonin, Incogniton ja The Crusadersin kanssa. Vuonna 2009 Mario Biondi julkaisi Ifin. Johtavan singlen ”Be Lonely”. Menestyksen johdosta albumi nousi listalle ja nousi kolminkertaiseksi platinaksi.Mario Biondi jatkaa aktiivista kiertuettaan ympäri maailmaa ja levyttää uusia biisiä.Kesto n. 1 h 40 min, ei väliaikaaPermanto K18 anniskelualue. Parveke S, ei anniskelua.Ikäsuositus: 12+Katso video Youtubesta: https://www.youtube.com/watch?v=RcOzgGmBRrY</w:t>
      </w:r>
    </w:p>
    <w:p>
      <w:r>
        <w:t>59,60-109,60 €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