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26.11.2024 tiistai</w:t>
      </w:r>
    </w:p>
    <w:p>
      <w:pPr>
        <w:pStyle w:val="Heading1"/>
      </w:pPr>
      <w:r>
        <w:t>26.11.2024-27.11.2024</w:t>
      </w:r>
    </w:p>
    <w:p>
      <w:pPr>
        <w:pStyle w:val="Heading2"/>
      </w:pPr>
      <w:r>
        <w:t>19:00-00:00 Sydämen voimaa - Aki Samulin joulukonsertti – KONSERTTI SIIRTYY -&gt; ma 8.12.2025</w:t>
      </w:r>
    </w:p>
    <w:p>
      <w:r>
        <w:t>Ti 26.11.2024 Aki Samuli - Sydämen voimaa konsertti siirtyy pidettäväksi ensi vuonna.Uusi esitysajankohta on maanantai 8.12.2025 klo 19.00.Jo hankitut liput kelpaavat sellaisenaan myös tulevaan konserttiin. Lippuja ei tarvitse vaihtaa.Mikäli ajankohta ei syystä tai toisesta käy, maksetuista lipuista tulee hakea rahanpalautusta su 15.12.2024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raisa.ailio@hel.fi.OHJE LIPPURAHOJEN PALAUTUKSIIN: Lippurahojen palautukset hoidetaan verkkolinkin kautta:https://web.lippu.fi/palautus/Ostetuista lipuista hyvitetään lipunhinta (ei palvelu- tai toimitusmaksuja).Tapahtumajärjestäjä Elevent Group Oy sekä Savoy-teatteri ja Lippupiste pahoittelevat muutoksesta aiheutuvaa vaivaa!****Tangon kultaista kruunua jo yhdeksän vuoden ajan kantanut Aki Samuli valloittaa Suomen kansaa niin tv:ssä kuin tanssilavoilla. Ensimmäinen joululevy ja konserttisalikiertue pitävät artistin kiireisenä.Marraskuun lopulla saa ensi-iltansa laulaja Aki Samulin ensimmäinen oma joulukonserttikiertue. Tuotanto kulkee nimellä ”Sydämen voimaa” ja kokonaisuus rakentuu Akin oman elämäntarinan ja kokemusten ympärille.  ”Erinomaisesti onnistuneen kesäkiertueeni jatkoksi on aivan ihana lähteä kiertämään konserttisaleja upean porukan kanssa. Odotan innolla ensimmäistä omaa kiertuettani” Aki kertoo. ” Sydämen Voimaa -kiertue on viihteellinen kokonaisuus, joka on aikamatka mun elämäni jouluihin. Mä haluan jakaa tärkeitä hetkiä ja tarinoita mun elämän varrelta”. ”Se, miten nerokkaasti Sari Siikander on sitonut kappaleiden lyriikat ja henkilökohtaiset tarinani yhteen, on jotain aivan uutta, samaistuttavaa ja ihmeellistä konserttisaleissa” hän jatkaa. ”Meillä jokaisella on omat jouluperinteet ja kokemukset, traditiot ja odotukset. Mitä Akin joulut pitävät sisällään, millaisia kokemuksia ja tarinoita ja musiikkia. Näiden pohjalta olemme lähteneet työstämään kokonaisuutta” valaisee Sari Siikander sisältöä. ”Emme ole tekemässä perinteistä joulukonserttia vaan seuraamme enemmän Akin matkaa erilaisten joulujen kautta tähän hetkeen” Sari lisää. Aki Samuli kruunattiin Seinäjoen Tangomarkkinoilla tangokuninkaaksi 2015. Kolme pitkäsoittoa, Pauloissa Ep, Joulualbumi, ”Oman elämänsä Kuningas” -kirja, roolit kesäteatterissa sekä Mahdoton rakkaus musikaalissa ovat rakentaneet hänestä monipuolista viihdetaiteiljaa. Syksyllä 2024 Aki on mukana Ylen uudessa dokumentaarisessa tv-sarjassa ”Lomittajat”, jossa seurataan 3kk ajan Akin elämää Sydämen voimaa – konsertissa Akin kanssa lavalla on nelihenkinen orkesteri. Esityksen dramaturgiasta vastaa Sari Siikander. Kiertue kestää kolme viikkoa ja esityksiä tulee olemaan yhteensä 14 eri kaupungissa. Kiertueen info tulee löytymään www.sydämenvoimaa.fi nettisivulta ja somesta.Kesto n. 2 h 10 min, sisältää väliajanPermanto K18 anniskelualue. Parveke S, ei anniskelua.</w:t>
      </w:r>
    </w:p>
    <w:p>
      <w:r>
        <w:t>38,90 €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