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13:00-00:00 Pulpettikino: Busterin maailma – Rakkautta &amp; Anarkiaa 19.-29.9.2024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