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09:30-00:00 Pulpettikino: Muumipapan urotyöt – erään nuoren muumin seikkailut – Rakkautta &amp; Anarkiaa 19.-29.9.2024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