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13:00-00:00 Pulpettikino: Pako rajan yli – Rakkautta &amp; Anarkiaa 19.-29.9.2024</w:t>
      </w:r>
    </w:p>
    <w:p>
      <w:r>
        <w:t>Huom! Elokuva on osa Pulpettikino-ohjelmistoa. Näytökset on tarkoitettu ainoastaan koululais- 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