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21:00-00:00 The Outrun – Rakkautta &amp; Anarkiaa 19.-29.9.2024</w:t>
      </w:r>
    </w:p>
    <w:p>
      <w:r>
        <w:t>System Crasher -ohjaaja säväyttää Saoirse Ronanin tähdittämällä draamalla päihdeongelmaisesta naisesta, joka jättää Lontoon humun taakseen ja hakeutuu lapsuutensa maisemiin Skotlantiin saadakseen apua menneisyyden haavoihin.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