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26.1.2025 sunnuntai</w:t>
      </w:r>
    </w:p>
    <w:p>
      <w:pPr>
        <w:pStyle w:val="Heading1"/>
      </w:pPr>
      <w:r>
        <w:t>26.1.2025-27.1.2025</w:t>
      </w:r>
    </w:p>
    <w:p>
      <w:pPr>
        <w:pStyle w:val="Heading2"/>
      </w:pPr>
      <w:r>
        <w:t>18:30-00:00 Maagikot 4 – Shaping the Reality</w:t>
      </w:r>
    </w:p>
    <w:p>
      <w:r>
        <w:t>Tämä esitys on yhteistyössä Radio Aito Iskelmän kanssa. Tule Savoy-teatterin katsomoon Aito Iskelmän juontajien kanssa ihmettelemään aitoa taikuutta. Esityksen jälkeen Aito Iskelmän juontajan vetämä maagikoiden meet &amp; greet.</w:t>
      </w:r>
    </w:p>
    <w:p>
      <w:r>
        <w:t>44,90/49.90 €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