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16.10.2024 keskiviikko</w:t>
      </w:r>
    </w:p>
    <w:p>
      <w:pPr>
        <w:pStyle w:val="Heading1"/>
      </w:pPr>
      <w:r>
        <w:t>16.10.2024-17.10.2024</w:t>
      </w:r>
    </w:p>
    <w:p>
      <w:pPr>
        <w:pStyle w:val="Heading2"/>
      </w:pPr>
      <w:r>
        <w:t>18:30-00:00 Banff Mountain Film Festival – Blue Program</w:t>
      </w:r>
    </w:p>
    <w:p>
      <w:r>
        <w:t>Banff Mountain Film Festival tulee Helsinkiin ja Savoy-teatteriin 15. &amp; 16. lokakuuta osana maailmankiertuettaan! Luvassa on kokoillan elokuvailta, jossa esitetään maailman parhaimpia vuoristoelokuvia Kanadan festivaalilta. Join the stoke!</w:t>
      </w:r>
    </w:p>
    <w:p>
      <w:r>
        <w:t>19 €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