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7.11.2024 torstai</w:t>
      </w:r>
    </w:p>
    <w:p>
      <w:pPr>
        <w:pStyle w:val="Heading1"/>
      </w:pPr>
      <w:r>
        <w:t>7.11.2024-8.11.2024</w:t>
      </w:r>
    </w:p>
    <w:p>
      <w:pPr>
        <w:pStyle w:val="Heading2"/>
      </w:pPr>
      <w:r>
        <w:t>20:00-00:00 Liikkeellä marraskuussa – Ligia Lewis: A Plot / A Scandal</w:t>
      </w:r>
    </w:p>
    <w:p>
      <w:r>
        <w:t>Tanssiesitys vie matkalle siirtomaa-ajan orjuuden historiaan ja mytologiaan.</w:t>
      </w:r>
    </w:p>
    <w:p>
      <w:r>
        <w:t>17,80 € / 33,90 €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