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12.3.2025 keskiviikko</w:t>
      </w:r>
    </w:p>
    <w:p>
      <w:pPr>
        <w:pStyle w:val="Heading1"/>
      </w:pPr>
      <w:r>
        <w:t>12.3.2025-13.3.2025</w:t>
      </w:r>
    </w:p>
    <w:p>
      <w:pPr>
        <w:pStyle w:val="Heading2"/>
      </w:pPr>
      <w:r>
        <w:t>19:00-00:00 Rautavaara, Virta &amp; Kärki 110v. – KONSERTTI ON PERUTTU!</w:t>
      </w:r>
    </w:p>
    <w:p>
      <w:r>
        <w:t>Ke 12.3.2025 Rautavaara, Virta &amp; Kärki 110v. -konsertti peruuntuu huonon ennakkolipunmyyniin takia.Jo maksetuista lipuista tulee hakea rahanpalautusta perjantaihin 14.3.2025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 OHJE LIPPUJEN PALAUTUKSIIN: Lippurahojen palautukset hoidetaan verkkolinkin kautta:https://web.lippu.fi/palautus/ Ostetuista lipuista hyvitetään lipunhinta (ei palvelu- tai toimitusmaksuja). Tapahtumajärjestäjä MagnumLive Oy sekä Savoy-teatteri ja Lippupiste pahoittelevat muutoksesta aiheutuvaa vaivaa!***Tapio Rautavaara, Olavi Virta ja Toivo Kärki 110 vuotta.Kolmen suomalaisen iskelmätaivaan legendan syntymästä tulee kuluneeksi 110 vuotta. Kaikki nämä sävelten mestarit ovat syntyneet 1915, ja juhlavuoden kunniaksi on luvassa heidän musiikkiaan kunnioittava juhlakiertue. Rautavaara, Virta &amp; Kärki 110 vuotta -juhlakiertueella heidän laulujaan esittävät Maria Tyyster, Mikael Konttinen ja Marco Lundberg.Kiertue alkaa 26. helmikuuta Turusta ja päättyy 15. maaliskuuta Lappeenrantaan. Muut kiertuepaikkakunnat ovat Oulu, Ylivieska, Jyväskylä, Mikkeli, Hyvinkää, Helsinki, Kuopio ja Tampere. Kiertueen säestyksestä vastaa Jani Heleniuksen orkesteri.Ikäraja: SKesto n. 2 h 10 min, sisältää väliajan</w:t>
      </w:r>
    </w:p>
    <w:p>
      <w:r>
        <w:t>40,90-45,90 €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