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20.12.2024 perjantai</w:t>
      </w:r>
    </w:p>
    <w:p>
      <w:pPr>
        <w:pStyle w:val="Heading1"/>
      </w:pPr>
      <w:r>
        <w:t>20.12.2024-21.12.2024</w:t>
      </w:r>
    </w:p>
    <w:p>
      <w:pPr>
        <w:pStyle w:val="Heading2"/>
      </w:pPr>
      <w:r>
        <w:t>18:00-00:00 LOPPUUNMYYTY Jannike Sandström med gäster: Den mysiga julkonserten – Klubb Ankdamm</w:t>
      </w:r>
    </w:p>
    <w:p>
      <w:r>
        <w:t>Den mysiga julkonserten on kiertänyt Suomea jo vuodesta 2017 lähtien. Tänäkin vuonna luvassa on ihana sekoitus uusia ja vanhoja joululauluja, mukavia tarinoita, vähän yhteislaulua ja paljon naurua.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