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11:00-13:00 Keskiviikon lounasjamit</w:t>
      </w:r>
    </w:p>
    <w:p>
      <w:r>
        <w:t>Dj Koo-Blank ilahduttaa syksyllä monipuolisilla rytmeillään Kanneltalon kahvilan stagella.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