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18.12.2024 keskiviikko</w:t>
      </w:r>
    </w:p>
    <w:p>
      <w:pPr>
        <w:pStyle w:val="Heading1"/>
      </w:pPr>
      <w:r>
        <w:t>18.12.2024-19.12.2024</w:t>
      </w:r>
    </w:p>
    <w:p>
      <w:pPr>
        <w:pStyle w:val="Heading2"/>
      </w:pPr>
      <w:r>
        <w:t>19:00-00:00 Julfest med Krista &amp; Mark – Med Krista Siegfrids och Mark Levengood</w:t>
      </w:r>
    </w:p>
    <w:p>
      <w:r>
        <w:t>Hou Hou Hou! Krista &amp; Mark är tillbaka med en ny julshow efter förra årets dundersuccé som spelades för fulla hus!</w:t>
      </w:r>
    </w:p>
    <w:p>
      <w:r>
        <w:t>53,60 €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