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15:00-00:00 Pienet ja tärkeät ja Lamppukärpänen – Tanssin voimaa -festivaali</w:t>
      </w:r>
    </w:p>
    <w:p>
      <w:r>
        <w:t>Tanssin voimaa lapsille ja koko perheelle! Kanneltalosta tuttu vuosittainen tanssifestivaali hyppää tänä vuonna Malmitalon näyttämölle ilahduttamaan alueen lapsia.</w:t>
      </w:r>
    </w:p>
    <w:p>
      <w:r>
        <w:t>14,80 € / 10,10 € / 8,10 €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