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9.10.2024 keskiviikko</w:t>
      </w:r>
    </w:p>
    <w:p>
      <w:pPr>
        <w:pStyle w:val="Heading1"/>
      </w:pPr>
      <w:r>
        <w:t>9.10.2024-10.10.2024</w:t>
      </w:r>
    </w:p>
    <w:p>
      <w:pPr>
        <w:pStyle w:val="Heading2"/>
      </w:pPr>
      <w:r>
        <w:t>15:00-00:00 Den sista resan – Viimeinen matka (S) – Kino Helios</w:t>
      </w:r>
    </w:p>
    <w:p>
      <w:r>
        <w:t>Kotimaassaan Ruotsissa yleisön rakastama elokuva on kerännyt jo yli 400.000 elokuvateatterikatsojaa.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