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9.10.2024 keskiviikko</w:t>
      </w:r>
    </w:p>
    <w:p>
      <w:pPr>
        <w:pStyle w:val="Heading1"/>
      </w:pPr>
      <w:r>
        <w:t>9.10.2024-10.10.2024</w:t>
      </w:r>
    </w:p>
    <w:p>
      <w:pPr>
        <w:pStyle w:val="Heading2"/>
      </w:pPr>
      <w:r>
        <w:t>18:00-00:00 Lee (12) – Kino Helios</w:t>
      </w:r>
    </w:p>
    <w:p>
      <w:r>
        <w:t>Oscar-palkittu Kate Winslet tekee voimakkaan roolityön valokuvaaja Lee Millerinä, Ellen Kurasin ohjaamassa elokuvassa Lee.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