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15:00-00:00 JOKERI POKERI BOX – Ihan Simona!</w:t>
      </w:r>
    </w:p>
    <w:p>
      <w:r>
        <w:t>Lasten ja aikuisten kestosuosikki ja TV:stä tuttu maailmanmestari-taikuri Simo Aalto tarjoilee riemua koko perheelle yhdessä avustaja-vaimonsa Kirstin kanssa.</w:t>
      </w:r>
    </w:p>
    <w:p>
      <w:r>
        <w:t>16,80 € / 15,80 €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