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2.10.2024 keskiviikko</w:t>
      </w:r>
    </w:p>
    <w:p>
      <w:pPr>
        <w:pStyle w:val="Heading1"/>
      </w:pPr>
      <w:r>
        <w:t>2.10.2024-3.10.2024</w:t>
      </w:r>
    </w:p>
    <w:p>
      <w:pPr>
        <w:pStyle w:val="Heading2"/>
      </w:pPr>
      <w:r>
        <w:t>18:00-00:00 Hammarskjöld – Onsdagsbio</w:t>
      </w:r>
    </w:p>
    <w:p>
      <w:r>
        <w:t>Vuonna 1961 kylmän sodan aikaan Dag Hammarskjöldilla on vielä vuosi jäljellä tehtävässään YK:n pääsihteerinä. Tämän jälkeen hän aikoo muuttaa taloonsa Österleniin ja nauttia suuresti odotetusta vapaudesta.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