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24.10.2024 torstai</w:t>
      </w:r>
    </w:p>
    <w:p>
      <w:pPr>
        <w:pStyle w:val="Heading1"/>
      </w:pPr>
      <w:r>
        <w:t>24.10.2024-25.10.2024</w:t>
      </w:r>
    </w:p>
    <w:p>
      <w:pPr>
        <w:pStyle w:val="Heading2"/>
      </w:pPr>
      <w:r>
        <w:t>17:00-00:00 Taiteilijatalo säteilee: Näyttelykävely – Vuotalosta Villaan -näyttelyn oheisohjelmaa</w:t>
      </w:r>
    </w:p>
    <w:p>
      <w:r>
        <w:t>Näyttelykävelyn aikana pääset sekä tutustumaan taiteeseen että reippailemaan kauniissa Vuosaaressa.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