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2.12.2024 maanantai</w:t>
      </w:r>
    </w:p>
    <w:p>
      <w:pPr>
        <w:pStyle w:val="Heading1"/>
      </w:pPr>
      <w:r>
        <w:t>2.12.2024-3.12.2024</w:t>
      </w:r>
    </w:p>
    <w:p>
      <w:pPr>
        <w:pStyle w:val="Heading2"/>
      </w:pPr>
      <w:r>
        <w:t>18:00-00:00 Kirjailijavieraana Katja Kettu – Maksuttomat maanantait</w:t>
      </w:r>
    </w:p>
    <w:p>
      <w:r>
        <w:t>Moneen kertaan palkittu ja usealle kielelle käännetty kirjailija Katja Kettu vierailee Kanneltalossa keskustelemassa tuoreesta kirjastaan Erään kissan tutkimuksia (Otava 2023).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