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13:00-15:00 50+ päivädisko – Stoa 40!</w:t>
      </w:r>
    </w:p>
    <w:p>
      <w:r>
        <w:t>Tervetuloa Stoan 40-vuotisjuhlaviikolla diskoilemaan ja pitämään hauskaa hyvässä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