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16.11.2024 lauantai</w:t>
      </w:r>
    </w:p>
    <w:p>
      <w:pPr>
        <w:pStyle w:val="Heading1"/>
      </w:pPr>
      <w:r>
        <w:t>16.11.2024 lauantai</w:t>
      </w:r>
    </w:p>
    <w:p>
      <w:pPr>
        <w:pStyle w:val="Heading2"/>
      </w:pPr>
      <w:r>
        <w:t>11:00-18:00 Ukrainalainen lastenfestivaali – Juhlitaan yhdessä! – Український дитячий фестиваль!</w:t>
      </w:r>
    </w:p>
    <w:p>
      <w:r>
        <w:t>Vietämme yhdessä unohtumattoman päivän täynnä taidetta, musiikkia, tanssia ja teatteria! Приєднуйтеся до нас 16 листопада на незабутній день, наповнений мистецтвом, музикою, танцями та театром!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