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29.11.2024 perjantai</w:t>
      </w:r>
    </w:p>
    <w:p>
      <w:pPr>
        <w:pStyle w:val="Heading1"/>
      </w:pPr>
      <w:r>
        <w:t>29.11.2024-30.11.2024</w:t>
      </w:r>
    </w:p>
    <w:p>
      <w:pPr>
        <w:pStyle w:val="Heading2"/>
      </w:pPr>
      <w:r>
        <w:t>17:00-00:00 Itäkuskus show &amp; dinner (K18) – Pikkujoulu Special!</w:t>
      </w:r>
    </w:p>
    <w:p>
      <w:r>
        <w:t>Nyt on ainutlaatuinen mahdollisuus kokea supersuosittu Itäkuskus stand-up-ilta maustettuna BOX Stoan illallisella.</w:t>
      </w:r>
    </w:p>
    <w:p>
      <w:r>
        <w:t>20 € / 42 €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