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12.2.2025 keskiviikko</w:t>
      </w:r>
    </w:p>
    <w:p>
      <w:pPr>
        <w:pStyle w:val="Heading1"/>
      </w:pPr>
      <w:r>
        <w:t>12.2.2025-13.2.2025</w:t>
      </w:r>
    </w:p>
    <w:p>
      <w:pPr>
        <w:pStyle w:val="Heading2"/>
      </w:pPr>
      <w:r>
        <w:t>19:00-00:00 Helsingin poliisisoittokunta: Kaikkien aikojen euroviisut – Maria Lund, Pepe Willberg ja Mikael Konttinen</w:t>
      </w:r>
    </w:p>
    <w:p>
      <w:r>
        <w:t>Poliisisoittokunta esittää Kaikkien aikojen euroviisut -konsertin. Solisteina Maria Lund, Pepe Willberg ja Mikael Konttinen. Soittokuntaa johtaa ylikapellimestari Sami Ruusuvuori. Vuosikymmenien rakastetuimmat euroviisut kaikkialta Euroopasta soivat suurelle orkesterille ja huippusolisteille orkestroituina hiottuina timantteina.Ikäsuositus: +10Kesto n. 2 h 15 min, sisältää väliajan</w:t>
      </w:r>
    </w:p>
    <w:p>
      <w:r>
        <w:t>17,80/28,90 €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