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26.2.2025 keskiviikko</w:t>
      </w:r>
    </w:p>
    <w:p>
      <w:pPr>
        <w:pStyle w:val="Heading1"/>
      </w:pPr>
      <w:r>
        <w:t>26.2.2025-27.2.2025</w:t>
      </w:r>
    </w:p>
    <w:p>
      <w:pPr>
        <w:pStyle w:val="Heading2"/>
      </w:pPr>
      <w:r>
        <w:t>19:00-00:00 Heikki Hela: 'Kaikista Kaikkein'</w:t>
      </w:r>
    </w:p>
    <w:p>
      <w:r>
        <w:t>Heikki Hela tunnetaan muun muassa legendaarisen Kummeli-ryhmän jäsenenä. Hänen laulajauransa alkoi 1980-luvulla ja tunnetuimpina kappaleina ovat Uneton yö -megahitin lisäksi myös Kaikista kaikkein, Naisen hymy, Optimistinen, Sortunut ääni ja Hillitön hopeinen kuu. Vuonna 1994 Hela palkittiin Emma-gaalassa Miessolisti-tulokkaana. Hela on uransa aikana julkaissut yhteensä viisi albumia sekä lukuisia single-lohkaisuja.Lukuisten elokuvaroolien ja teatterivierailujen lisäksi Helaa on nähty viime vuosina myös television puolella Nelosen uudessa kotimaisessa menestyssarjassa Kontio &amp; Parmas.Heikki Helan debyyttialbumin Kaikista kaikkein julkaisusta tulee syksyllä kuluneeksi 30 vuotta. Hela juhlistaa tapausta kokoamalla alkuperäisen tekijäkaartin yhteen soittamaan levyn kappaleet livenä yleisön edessä. Lavalle nousevat Helan lisäksi Kummelistakin tutut Timo Kahilainen (Koskettimet) sekä ns. Porkkanakomppi, eli Jarmo Nikku (kitara), Harri Rantanen (basso) ja Anssi Nykänen (rummut).Heikki Hela juhlistaa 30-vuotista laulajan ja lauluntekijän uraansa Kaikista kaikkein -juhlakonserteilla sekä esiintymällä Heikki Hela Akustisesti trionsa kanssa. Akustisessa trio-versioissa Heikin lisäksi soittavat Jarmo Nikku / Kustaa Kantelinen (kitara) sekä Mika Lilja (loota). Luvassa on sekä Kaikista Kaikkein -levyn kappaleita, että myös uudempia lauluja- tuttuja hittejä sekä harvemmin soitettuja helmiä.Hela-keikat ovat tunnettuja melodisesta ja rytmisesti menevästä meiningistä kuin myös leppoisasta herkästä tunnelmastaan.Kesto n. 2 h, sisältää väliajan Permanto K18 anniskelualue. Parveke ikärajaton, ei anniskelua Show &amp; Dinner -lippu sisältää pääsylipun sekä pöytiin tarjoillun liha- tai kasvismenun Savoy-teatterin yhteydessä sijaitsevassa ravintolassa kaksi tuntia ennen esitystä. Menu CLASSICVillikala-skagen, siianmätiä ja lämmintä perunarieskaa LKokonaisena paahdettua pihvikarjan marmorifileetä, perunakakkua ja punaviini-tryffelikastiketta L,GMaitosuklaaleivos, vadelmakreemiä ja chantillykermaa VL,G TAI Menu GREENSuppilovahverokeittoa, etikkamarinoituja sieniä ja tatticrostini V,G10-tuntista suolapunajuurta, muhennettua kauraa ja saksanpähkinävinaigrettea V,GMaitosuklaaleivos, vadelmakreemiä ja chantillykermaa VL,G Lisätiedot, erikoisruokavaliot, juomatilaukset ja yli 20 hengen Show &amp; Dinner -ryhmävaraukset: terhi.grohn@sunbornevents.fi</w:t>
      </w:r>
    </w:p>
    <w:p>
      <w:r>
        <w:t>38,90 €, Show &amp; Dinner 98,90 €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