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7.3.2025 perjantai</w:t>
      </w:r>
    </w:p>
    <w:p>
      <w:pPr>
        <w:pStyle w:val="Heading1"/>
      </w:pPr>
      <w:r>
        <w:t>7.3.2025-8.3.2025</w:t>
      </w:r>
    </w:p>
    <w:p>
      <w:pPr>
        <w:pStyle w:val="Heading2"/>
      </w:pPr>
      <w:r>
        <w:t>19:00-00:00 Savoy JAZZFest: Lizz Wright (USA) + UMO Helsinki Jazz Orchestra – Loppuunmyyty! / Sold out!</w:t>
      </w:r>
    </w:p>
    <w:p>
      <w:r>
        <w:t>Maailmanluokan laulaja Lizz Wright tulkitsee UMO Helsingin kanssa rakastetuimpia jazzklassikkoja</w:t>
      </w:r>
    </w:p>
    <w:p>
      <w:r>
        <w:t>17-64 €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