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18:00-00:00 Chekhov Machine: PERUTTU - SVÄLT – Ylistys taiteilijan pakkomielteelle</w:t>
      </w:r>
    </w:p>
    <w:p>
      <w:r>
        <w:t>Svält perustuu Knut Hamsunin romaaniin Nälkä (1890) ja on dramatisoitu sekä ohjattu palkitun taiteilijan ja ohjaajan Cris af Enehielmin toimesta.</w:t>
      </w:r>
    </w:p>
    <w:p>
      <w:r>
        <w:t>25 €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