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25.10.2024 perjantai</w:t>
      </w:r>
    </w:p>
    <w:p>
      <w:pPr>
        <w:pStyle w:val="Heading1"/>
      </w:pPr>
      <w:r>
        <w:t>25.10.2024-26.10.2024</w:t>
      </w:r>
    </w:p>
    <w:p>
      <w:pPr>
        <w:pStyle w:val="Heading2"/>
      </w:pPr>
      <w:r>
        <w:t>17:00-00:00 Taivu kuin taikina – Stoa 40!</w:t>
      </w:r>
    </w:p>
    <w:p>
      <w:r>
        <w:t>Tervetuloa moniaistiseen työpajaan, joka vie hapanjuurileivonnan maailmaan ja sen rauhoittavaan prosessiin kehollisen työskentelyn ja leivonnan merkeissä.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