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19:00-00:00 Kaseva: Kun maailma elää</w:t>
      </w:r>
    </w:p>
    <w:p>
      <w:r>
        <w:t>Kaseva on legendaarinen suomalainen pop rock -yhtye, joka tunnetaan herkästä musiikistaan ja stemmalaulustaan.</w:t>
      </w:r>
    </w:p>
    <w:p>
      <w:r>
        <w:t>39,40/43,40 €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