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20.3.2025 torstai</w:t>
      </w:r>
    </w:p>
    <w:p>
      <w:pPr>
        <w:pStyle w:val="Heading1"/>
      </w:pPr>
      <w:r>
        <w:t>20.3.2025-21.3.2025</w:t>
      </w:r>
    </w:p>
    <w:p>
      <w:pPr>
        <w:pStyle w:val="Heading2"/>
      </w:pPr>
      <w:r>
        <w:t>19:00-00:00 Dave Lindholm - Yksin</w:t>
      </w:r>
    </w:p>
    <w:p>
      <w:r>
        <w:t>Legendaarinen lauluntekijä Dave Linholm konsertoi Savoyn lavalla. Ohjelmisto tulee olemaan läpileikkaus hänen uraltaan aina 70-luvultä tähän päivään. Ohjelmisto on pääsääntöisesti suomenkielinen mutta onhan konsertissa oltava myös muutamia englanninkielisiäkinbiisejä, koska niitäkin hän on tehnyt urallaan paljon.Daven Savoyn konsertti on maaliskuun kiertueen ainoa Helsingin konserttiKesto n. 2 h, sisältää väliajan Permanto K18 anniskelualue. Parveke S, ei anniskelua</w:t>
      </w:r>
    </w:p>
    <w:p>
      <w:r>
        <w:t>22,80/33,90 €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