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5.2.2025 keskiviikko</w:t>
      </w:r>
    </w:p>
    <w:p>
      <w:pPr>
        <w:pStyle w:val="Heading1"/>
      </w:pPr>
      <w:r>
        <w:t>5.2.2025-6.2.2025</w:t>
      </w:r>
    </w:p>
    <w:p>
      <w:pPr>
        <w:pStyle w:val="Heading2"/>
      </w:pPr>
      <w:r>
        <w:t>19:00-00:00 Saimaa: Vol. 6 &amp; Vol. 7 -konserttisalikiertue – Loppuunmyyty! / Sold out!</w:t>
      </w:r>
    </w:p>
    <w:p>
      <w:r>
        <w:t>Saimaa konserttisalikiertueelle uusien menestyslevyjen tiimoilta</w:t>
      </w:r>
    </w:p>
    <w:p>
      <w:r>
        <w:t>39,90 €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