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19.3.2025 keskiviikko</w:t>
      </w:r>
    </w:p>
    <w:p>
      <w:pPr>
        <w:pStyle w:val="Heading1"/>
      </w:pPr>
      <w:r>
        <w:t>19.3.2025-20.3.2025</w:t>
      </w:r>
    </w:p>
    <w:p>
      <w:pPr>
        <w:pStyle w:val="Heading2"/>
      </w:pPr>
      <w:r>
        <w:t>19:00-00:00 Honey B &amp; T-Bones</w:t>
      </w:r>
    </w:p>
    <w:p>
      <w:r>
        <w:t>Suomalaisen rytmimusiikin klassikko on tunnettu evolutiivisuudestaan. Samalla Honey B &amp; T-Bones on laadullisesti varma ja silti aina sopivan rouhea - ja yllättävä. Psykedeeliset värit tyrskyävät yhteen deltabluesin, funkin ja garagerockin kanssa. Tuloksena persoonallista ja ajassa elävää musiikkia."Honey B &amp; T-Bones on tänään ehdottomasti parhaassa vedossaan", kirjoittaa Keskisuomalaisen Pentti Ronkanen live-arviossaan. "Intensiteetti on huikea, komppi ryskää energisenä ja Aija Puurtisen persoonallisen laulun rinnalla kulkee Esa Kuloniemen kitarataituruus sekä mieletön soundivalikoima. Rakkaudella vaalittu perheyhtye on tyylien hurmaavana sekoituksena ainutlaatuinen maailmassa.” ”Honey B &amp; T-Bones ei soita bluesia, tai mitään muutakaan, viran puolesta tai kaupallisista syistä. Vaistolla se liikkuu juuri tässä ajassa ammentaen samalla melkein huomaamatta valtavasta perinnetietoudesta. Yhtye on jännittävästi hip ja tekee pahaa jälkeä missä tahansa maailman lavoilla. Aija Puurtinen liikehtii sähäkästi silmät tuikkien laulun lipuessa vaivattomasti bluesista ja rockista jodlaukseen ja hämmästyttäviä taajuuksia tavoittavaan äänimaalailuun. Esa Kuloniemi soittaa nykyään slideä entistäkin enemmän ja mielikuvituksella, joka saa monet kollegat tuntumaan tylsiltä.”  - Jussi Niemi (Aamulehti)Kesto n. 1 h 45 min, sisältää väliajan Permanto K18 anniskelualue. Parveke S, ei anniskelua</w:t>
      </w:r>
    </w:p>
    <w:p>
      <w:r>
        <w:t>28,90/38,90 €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