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18:00-00:00 Vares X (16) – Kino Helios</w:t>
      </w:r>
    </w:p>
    <w:p>
      <w:r>
        <w:t>Tuukka Temosen ohjaama ja Solar Filmsin tuottama Vares X -elokuva tuo legendaarisen yksityisetsivä Jussi Vareksen valkokankaille.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