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15.11.2024 perjantai</w:t>
      </w:r>
    </w:p>
    <w:p>
      <w:pPr>
        <w:pStyle w:val="Heading1"/>
      </w:pPr>
      <w:r>
        <w:t>15.11.2024-16.11.2024</w:t>
      </w:r>
    </w:p>
    <w:p>
      <w:pPr>
        <w:pStyle w:val="Heading2"/>
      </w:pPr>
      <w:r>
        <w:t>18:00-00:00 Vares X (16) – Kino Helios</w:t>
      </w:r>
    </w:p>
    <w:p>
      <w:r>
        <w:t>Tuukka Temosen ohjaama ja Solar Filmsin tuottama Vares X -elokuva tuo legendaarisen yksityisetsivä Jussi Vareksen valkokankaille.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