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23.10.2024 keskiviikko</w:t>
      </w:r>
    </w:p>
    <w:p>
      <w:pPr>
        <w:pStyle w:val="Heading1"/>
      </w:pPr>
      <w:r>
        <w:t>23.10.2024-24.10.2024</w:t>
      </w:r>
    </w:p>
    <w:p>
      <w:pPr>
        <w:pStyle w:val="Heading2"/>
      </w:pPr>
      <w:r>
        <w:t>15:00-00:00 Perhoset (7) – Kino Helios</w:t>
      </w:r>
    </w:p>
    <w:p>
      <w:r>
        <w:t>Perhoset on Anna Brotkinin (Aikuiset-sarja) käsikirjoittama moderni ja äkkiväärä komedia ylisuorittavasta milleniaalityttärestä Siiristä (Aksa Korttila) ja tämän yltiöoptimistisesta isästä Petristä (Jani Volanen).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