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>12:00-18:00 Penkkityöpaja – Stoa 40! Arkkitehtuuria laatikon ulkopuolella</w:t>
      </w:r>
    </w:p>
    <w:p>
      <w:r>
        <w:t>Tarvitseeko yhteisösi penkkiä? Oletko kyllästynyt siihen, että missään ulkona ei pysty istumaan? Tule tekemään penkki kanssamme!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