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19:00-00:00 Eero Koivistoinen Quartet &amp; Nina Mya</w:t>
      </w:r>
    </w:p>
    <w:p>
      <w:r>
        <w:t>Nina Mya ja Eero Koivistoinen ovat tehneet yhdessä uuden konserttikokonaisuuden, joka kuullaan myös Malmitalossa!</w:t>
      </w:r>
    </w:p>
    <w:p>
      <w:r>
        <w:t>33,90 € / 28,90 €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