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14:00-00:00 MIMMIT: Tyttösankarit</w:t>
      </w:r>
    </w:p>
    <w:p>
      <w:r>
        <w:t>Tyttösankarit-konsertissa on tyttöenergiaa vaikka muille jakaa! Konsertissa tavataan monenlaisia tyttöjä ja kuullaan tarinoita naisista, jotka muuttivat teoillaan maailmaa.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