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28.2.2025 perjantai</w:t>
      </w:r>
    </w:p>
    <w:p>
      <w:pPr>
        <w:pStyle w:val="Heading1"/>
      </w:pPr>
      <w:r>
        <w:t>28.2.2025-4.5.2025</w:t>
      </w:r>
    </w:p>
    <w:p>
      <w:pPr>
        <w:pStyle w:val="Heading2"/>
      </w:pPr>
      <w:r>
        <w:t>Pumpulimuisto</w:t>
      </w:r>
    </w:p>
    <w:p>
      <w:r>
        <w:t>Kuitua, haituvaa, pehmeää, painuvaa – Pumpulimuisto on näyttely pehmeistä materiaaleista.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