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6.11.2024 keskiviikko</w:t>
      </w:r>
    </w:p>
    <w:p>
      <w:pPr>
        <w:pStyle w:val="Heading1"/>
      </w:pPr>
      <w:r>
        <w:t>6.11.2024-7.11.2024</w:t>
      </w:r>
    </w:p>
    <w:p>
      <w:pPr>
        <w:pStyle w:val="Heading2"/>
      </w:pPr>
      <w:r>
        <w:t>10:00-00:00 Sara Myrberg: Leka vara låta djur – en verkstad med Sara Myrberg (Sverige)</w:t>
      </w:r>
    </w:p>
    <w:p>
      <w:r>
        <w:t>Hur rör sig djur? Och hur låter de? Verkstaden är fullbokad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