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23.11.2024 lauantai</w:t>
      </w:r>
    </w:p>
    <w:p>
      <w:pPr>
        <w:pStyle w:val="Heading1"/>
      </w:pPr>
      <w:r>
        <w:t>23.11.2024-24.11.2024</w:t>
      </w:r>
    </w:p>
    <w:p>
      <w:pPr>
        <w:pStyle w:val="Heading2"/>
      </w:pPr>
      <w:r>
        <w:t>21:30-00:00 Vuosttaš álbmogat -klubba - Hildá Länsman &amp; Tuomas Norvio (K-18)</w:t>
      </w:r>
    </w:p>
    <w:p>
      <w:r>
        <w:t>Vuosttaš álbmogat -klubba on Baltic Circlen vuonna 2017 perustama klubi, joka nostaa esiin alkuperäiskansojen nykymusiikkia.</w:t>
      </w:r>
    </w:p>
    <w:p>
      <w:r>
        <w:t>Maksa mitä haluat, alkaen 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