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7.12.2024 lauantai</w:t>
      </w:r>
    </w:p>
    <w:p>
      <w:pPr>
        <w:pStyle w:val="Heading1"/>
      </w:pPr>
      <w:r>
        <w:t>7.12.2024-8.12.2024</w:t>
      </w:r>
    </w:p>
    <w:p>
      <w:pPr>
        <w:pStyle w:val="Heading2"/>
      </w:pPr>
      <w:r>
        <w:t>15:00-00:00 Joulun perhepäivä: Satu Sopanen ja Tuttiorkesteri: Tontun puuhat -konsertti (LOPPUUNMYYTY)</w:t>
      </w:r>
    </w:p>
    <w:p>
      <w:r>
        <w:t>Tonttulan puuhissa on melkoinen tahti, touhua siivittää musiikin mahti. Laulut ne raikaa ja rytmit kaikaa, täällä on oikeaa Joulun taikaa!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