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7.2.2025 perjantai</w:t>
      </w:r>
    </w:p>
    <w:p>
      <w:pPr>
        <w:pStyle w:val="Heading1"/>
      </w:pPr>
      <w:r>
        <w:t>7.2.2025-8.2.2025</w:t>
      </w:r>
    </w:p>
    <w:p>
      <w:pPr>
        <w:pStyle w:val="Heading2"/>
      </w:pPr>
      <w:r>
        <w:t>19:00-00:00 DJ Kridlokk + Ex Tuuttiz – A la Malmi</w:t>
      </w:r>
    </w:p>
    <w:p>
      <w:r>
        <w:t>A la Malmin kevätkauden 2025 ensimmäisessä illassa esiintyvät huippuarvioita niittänyt suomiräp-artisti DJ Kridlokk sekä pitkän linjan räppäri Ex Tuuttiz!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