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19:00-00:00 Juoksuhaudoista Copacabanaan – Malmin Mieslaulajien 80-vuotisjuhlakonsertti</w:t>
      </w:r>
    </w:p>
    <w:p>
      <w:r>
        <w:t>Konsertissa eletään Malmin Mieslaulajien taivalta sodan jälkeisistä vuosista nykyiseen moderniin aikaan.</w:t>
      </w:r>
    </w:p>
    <w:p>
      <w:r>
        <w:t>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